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03EB" w14:textId="073BBEFC" w:rsidR="004F3A59" w:rsidRPr="00971AFE" w:rsidRDefault="004F3A59" w:rsidP="00971AFE">
      <w:pPr>
        <w:pStyle w:val="TurnhoutTitel02"/>
      </w:pP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14:paraId="08E9858B" w14:textId="77777777" w:rsidTr="00933A24">
        <w:trPr>
          <w:trHeight w:hRule="exact" w:val="1763"/>
        </w:trPr>
        <w:tc>
          <w:tcPr>
            <w:tcW w:w="1327" w:type="dxa"/>
          </w:tcPr>
          <w:p w14:paraId="0C6EFF27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193F382A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7" w:type="dxa"/>
          </w:tcPr>
          <w:p w14:paraId="295A5131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04390752" w14:textId="31BFC6E1" w:rsidR="00CB6C49" w:rsidRPr="00CB6C49" w:rsidRDefault="00CB6C49" w:rsidP="00CB6C49">
      <w:pPr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eastAsia="en-US"/>
        </w:rPr>
      </w:pPr>
      <w:r w:rsidRPr="00CB6C49">
        <w:rPr>
          <w:rFonts w:ascii="Arial" w:eastAsia="Arial" w:hAnsi="Arial" w:cs="Arial"/>
          <w:b/>
          <w:bCs/>
          <w:sz w:val="28"/>
          <w:szCs w:val="28"/>
          <w:lang w:eastAsia="en-US"/>
        </w:rPr>
        <w:t>ENGAGEMENTSVERKLARING IN HET KADER VAN DE OPROEP INNOVATIEFONDS ARMOEDEBESTRIJDING –</w:t>
      </w:r>
      <w:r w:rsidR="00245477">
        <w:rPr>
          <w:rFonts w:ascii="Arial" w:eastAsia="Arial" w:hAnsi="Arial" w:cs="Arial"/>
          <w:b/>
          <w:bCs/>
          <w:sz w:val="28"/>
          <w:szCs w:val="28"/>
          <w:lang w:eastAsia="en-US"/>
        </w:rPr>
        <w:t xml:space="preserve"> </w:t>
      </w:r>
      <w:r w:rsidRPr="00CB6C49">
        <w:rPr>
          <w:rFonts w:ascii="Arial" w:eastAsia="Arial" w:hAnsi="Arial" w:cs="Arial"/>
          <w:b/>
          <w:bCs/>
          <w:sz w:val="28"/>
          <w:szCs w:val="28"/>
          <w:lang w:eastAsia="en-US"/>
        </w:rPr>
        <w:t>OP HET GRONDGEBIED VAN TURNHOUT</w:t>
      </w:r>
    </w:p>
    <w:p w14:paraId="1ADA7C21" w14:textId="77777777" w:rsidR="00CB6C49" w:rsidRPr="00CB6C49" w:rsidRDefault="00CB6C49" w:rsidP="00CB6C49">
      <w:pPr>
        <w:spacing w:after="160"/>
        <w:jc w:val="center"/>
        <w:rPr>
          <w:rFonts w:ascii="Arial" w:eastAsia="Arial" w:hAnsi="Arial" w:cs="Arial"/>
          <w:sz w:val="28"/>
          <w:szCs w:val="28"/>
          <w:lang w:eastAsia="en-US"/>
        </w:rPr>
      </w:pPr>
    </w:p>
    <w:p w14:paraId="4AD8BF53" w14:textId="77777777" w:rsidR="00CB6C49" w:rsidRPr="00CB6C49" w:rsidRDefault="00CB6C49" w:rsidP="00CB6C49">
      <w:pPr>
        <w:spacing w:after="160"/>
        <w:jc w:val="center"/>
        <w:rPr>
          <w:rFonts w:ascii="Arial" w:eastAsia="Arial" w:hAnsi="Arial" w:cs="Arial"/>
          <w:sz w:val="28"/>
          <w:szCs w:val="28"/>
          <w:lang w:eastAsia="en-US"/>
        </w:rPr>
      </w:pPr>
    </w:p>
    <w:p w14:paraId="7830BBF9" w14:textId="77777777" w:rsidR="00CB6C49" w:rsidRPr="00CB6C49" w:rsidRDefault="00CB6C49" w:rsidP="00CB6C49">
      <w:pPr>
        <w:spacing w:after="160"/>
        <w:rPr>
          <w:rFonts w:ascii="Arial" w:eastAsia="Arial" w:hAnsi="Arial" w:cs="Arial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sz w:val="22"/>
          <w:szCs w:val="22"/>
          <w:lang w:eastAsia="en-US"/>
        </w:rPr>
        <w:t xml:space="preserve">Ik, ondergetekende, </w:t>
      </w: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[naam ondertekenaar]</w:t>
      </w:r>
    </w:p>
    <w:p w14:paraId="00A84416" w14:textId="77777777" w:rsidR="00CB6C49" w:rsidRPr="00CB6C49" w:rsidRDefault="00CB6C49" w:rsidP="00CB6C49">
      <w:pPr>
        <w:spacing w:after="160"/>
        <w:rPr>
          <w:rFonts w:ascii="Arial" w:eastAsia="Arial" w:hAnsi="Arial" w:cs="Arial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sz w:val="22"/>
          <w:szCs w:val="22"/>
          <w:lang w:eastAsia="en-US"/>
        </w:rPr>
        <w:t xml:space="preserve">afgevaardigde/vertegenwoordiger/directeur van </w:t>
      </w:r>
    </w:p>
    <w:p w14:paraId="5248A096" w14:textId="77777777" w:rsidR="00CB6C49" w:rsidRPr="00CB6C49" w:rsidRDefault="00CB6C49" w:rsidP="00CB6C49">
      <w:pPr>
        <w:spacing w:after="160"/>
        <w:rPr>
          <w:rFonts w:ascii="Arial" w:eastAsia="Arial" w:hAnsi="Arial" w:cs="Arial"/>
          <w:sz w:val="22"/>
          <w:szCs w:val="22"/>
          <w:lang w:eastAsia="en-US"/>
        </w:rPr>
      </w:pPr>
    </w:p>
    <w:p w14:paraId="474574DB" w14:textId="77777777" w:rsidR="00CB6C49" w:rsidRPr="00CB6C49" w:rsidRDefault="00CB6C49" w:rsidP="00CB6C49">
      <w:pPr>
        <w:spacing w:after="160"/>
        <w:rPr>
          <w:rFonts w:ascii="Arial" w:eastAsia="Arial" w:hAnsi="Arial" w:cs="Arial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color w:val="00B050"/>
          <w:sz w:val="22"/>
          <w:szCs w:val="22"/>
          <w:lang w:eastAsia="en-US"/>
        </w:rPr>
        <w:t>[</w:t>
      </w: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naam van de organisatie die als partner zal meewerken aan het project</w:t>
      </w:r>
      <w:r w:rsidRPr="00CB6C49">
        <w:rPr>
          <w:rFonts w:ascii="Arial" w:eastAsia="Arial" w:hAnsi="Arial" w:cs="Arial"/>
          <w:color w:val="00B050"/>
          <w:sz w:val="22"/>
          <w:szCs w:val="22"/>
          <w:lang w:eastAsia="en-US"/>
        </w:rPr>
        <w:t>]</w:t>
      </w:r>
    </w:p>
    <w:p w14:paraId="4EA0DD1C" w14:textId="77777777" w:rsidR="00CB6C49" w:rsidRPr="00CB6C49" w:rsidRDefault="00CB6C49" w:rsidP="00CB6C49">
      <w:pPr>
        <w:spacing w:after="160"/>
        <w:rPr>
          <w:rFonts w:ascii="Arial" w:eastAsia="Arial" w:hAnsi="Arial" w:cs="Arial"/>
          <w:sz w:val="22"/>
          <w:szCs w:val="22"/>
          <w:lang w:eastAsia="en-US"/>
        </w:rPr>
      </w:pPr>
    </w:p>
    <w:p w14:paraId="0C4F5610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sz w:val="22"/>
          <w:szCs w:val="22"/>
          <w:lang w:eastAsia="en-US"/>
        </w:rPr>
        <w:t xml:space="preserve">Adres: </w:t>
      </w: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[adres van de organisatie]</w:t>
      </w:r>
    </w:p>
    <w:p w14:paraId="5AA563F3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sz w:val="22"/>
          <w:szCs w:val="22"/>
          <w:lang w:eastAsia="en-US"/>
        </w:rPr>
        <w:t xml:space="preserve">Telefoonnummer: </w:t>
      </w: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[Telefoonnummer]</w:t>
      </w:r>
    </w:p>
    <w:p w14:paraId="15F84DB4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sz w:val="22"/>
          <w:szCs w:val="22"/>
          <w:lang w:eastAsia="en-US"/>
        </w:rPr>
        <w:t xml:space="preserve">Emailadres: </w:t>
      </w: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[emailadres]</w:t>
      </w:r>
    </w:p>
    <w:p w14:paraId="71C99F7F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</w:p>
    <w:p w14:paraId="5EF8B250" w14:textId="0515139C" w:rsidR="00CB6C49" w:rsidRPr="00CB6C49" w:rsidRDefault="00CB6C49" w:rsidP="00CB6C49">
      <w:pPr>
        <w:spacing w:after="160"/>
        <w:rPr>
          <w:rFonts w:ascii="Arial" w:eastAsia="Arial" w:hAnsi="Arial" w:cs="Arial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sz w:val="22"/>
          <w:szCs w:val="22"/>
          <w:lang w:eastAsia="en-US"/>
        </w:rPr>
        <w:t>verklaar hierbij actief te zullen meewerken aan de uitvoering van het project</w:t>
      </w:r>
      <w:r w:rsidRPr="00CB6C49">
        <w:rPr>
          <w:rFonts w:ascii="Arial" w:eastAsia="Arial" w:hAnsi="Arial" w:cs="Arial"/>
          <w:color w:val="00B050"/>
          <w:sz w:val="22"/>
          <w:szCs w:val="22"/>
          <w:lang w:eastAsia="en-US"/>
        </w:rPr>
        <w:t xml:space="preserve"> </w:t>
      </w: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[titel van het project]</w:t>
      </w:r>
      <w:r w:rsidRPr="00CB6C49">
        <w:rPr>
          <w:rFonts w:ascii="Arial" w:eastAsia="Arial" w:hAnsi="Arial" w:cs="Arial"/>
          <w:color w:val="00B050"/>
          <w:sz w:val="22"/>
          <w:szCs w:val="22"/>
          <w:lang w:eastAsia="en-US"/>
        </w:rPr>
        <w:t xml:space="preserve"> </w:t>
      </w:r>
      <w:r w:rsidRPr="00CB6C49">
        <w:rPr>
          <w:rFonts w:ascii="Arial" w:eastAsia="Arial" w:hAnsi="Arial" w:cs="Arial"/>
          <w:sz w:val="22"/>
          <w:szCs w:val="22"/>
          <w:lang w:eastAsia="en-US"/>
        </w:rPr>
        <w:t xml:space="preserve">dat ingediend wordt binnen de oproep van het Innovatiefonds </w:t>
      </w:r>
      <w:r w:rsidR="00F540B7">
        <w:rPr>
          <w:rFonts w:ascii="Arial" w:eastAsia="Arial" w:hAnsi="Arial" w:cs="Arial"/>
          <w:sz w:val="22"/>
          <w:szCs w:val="22"/>
          <w:lang w:eastAsia="en-US"/>
        </w:rPr>
        <w:t>a</w:t>
      </w:r>
      <w:r w:rsidRPr="00CB6C49">
        <w:rPr>
          <w:rFonts w:ascii="Arial" w:eastAsia="Arial" w:hAnsi="Arial" w:cs="Arial"/>
          <w:sz w:val="22"/>
          <w:szCs w:val="22"/>
          <w:lang w:eastAsia="en-US"/>
        </w:rPr>
        <w:t>rmoedebestrijding  van het lokaal bestuur Turnhout.</w:t>
      </w:r>
    </w:p>
    <w:p w14:paraId="05DD858D" w14:textId="77777777" w:rsidR="00CB6C49" w:rsidRPr="00CB6C49" w:rsidRDefault="00CB6C49" w:rsidP="00CB6C49">
      <w:pPr>
        <w:spacing w:after="160"/>
        <w:rPr>
          <w:rFonts w:ascii="Arial" w:eastAsia="Arial" w:hAnsi="Arial" w:cs="Arial"/>
          <w:sz w:val="22"/>
          <w:szCs w:val="22"/>
          <w:lang w:eastAsia="en-US"/>
        </w:rPr>
      </w:pPr>
    </w:p>
    <w:p w14:paraId="1E592793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[eventueel kan hier meer in detail omschreven worden welke taken de partner in het project voor zijn rekening zal nemen]</w:t>
      </w:r>
    </w:p>
    <w:p w14:paraId="5D4FF277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</w:p>
    <w:p w14:paraId="5F15A4AF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sz w:val="22"/>
          <w:szCs w:val="22"/>
          <w:lang w:eastAsia="en-US"/>
        </w:rPr>
        <w:t xml:space="preserve">Dit project wordt aangevraagd door </w:t>
      </w: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[naam organisatie die aanvraag indient].</w:t>
      </w:r>
    </w:p>
    <w:p w14:paraId="5C5BA52A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</w:p>
    <w:p w14:paraId="42DC230F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sz w:val="22"/>
          <w:szCs w:val="22"/>
          <w:lang w:eastAsia="en-US"/>
        </w:rPr>
        <w:t xml:space="preserve">Namens </w:t>
      </w: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[naam organisatie die aanvraag indient]</w:t>
      </w:r>
      <w:r w:rsidRPr="00CB6C49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CB6C49">
        <w:rPr>
          <w:rFonts w:ascii="Arial" w:eastAsia="Arial" w:hAnsi="Arial" w:cs="Arial"/>
          <w:sz w:val="22"/>
          <w:szCs w:val="22"/>
          <w:lang w:eastAsia="en-US"/>
        </w:rPr>
        <w:t>Namens</w:t>
      </w:r>
      <w:r w:rsidRPr="00CB6C49">
        <w:rPr>
          <w:rFonts w:ascii="Arial" w:eastAsia="Arial" w:hAnsi="Arial" w:cs="Arial"/>
          <w:color w:val="00B050"/>
          <w:sz w:val="22"/>
          <w:szCs w:val="22"/>
          <w:lang w:eastAsia="en-US"/>
        </w:rPr>
        <w:t xml:space="preserve"> </w:t>
      </w: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[naam van partnerorganisatie]</w:t>
      </w:r>
    </w:p>
    <w:p w14:paraId="1239D862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  <w:r w:rsidRPr="00CB6C49">
        <w:rPr>
          <w:rFonts w:ascii="Trebuchet MS" w:eastAsia="Calibri" w:hAnsi="Trebuchet MS" w:cs="Arial"/>
          <w:color w:val="00B050"/>
          <w:sz w:val="22"/>
          <w:szCs w:val="22"/>
          <w:lang w:eastAsia="en-US"/>
        </w:rPr>
        <w:tab/>
      </w:r>
    </w:p>
    <w:p w14:paraId="502EEA96" w14:textId="77777777" w:rsidR="00CB6C49" w:rsidRPr="00CB6C49" w:rsidRDefault="00CB6C49" w:rsidP="00CB6C49">
      <w:pPr>
        <w:spacing w:after="160"/>
        <w:rPr>
          <w:rFonts w:ascii="Arial" w:eastAsia="Arial" w:hAnsi="Arial" w:cs="Arial"/>
          <w:color w:val="00B050"/>
          <w:sz w:val="22"/>
          <w:szCs w:val="22"/>
          <w:lang w:eastAsia="en-US"/>
        </w:rPr>
      </w:pP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[Handtekening aanvrager</w:t>
      </w:r>
      <w:r w:rsidRPr="00CB6C49">
        <w:rPr>
          <w:rFonts w:ascii="Arial" w:eastAsia="Arial" w:hAnsi="Arial" w:cs="Arial"/>
          <w:color w:val="00B050"/>
          <w:sz w:val="22"/>
          <w:szCs w:val="22"/>
          <w:lang w:eastAsia="en-US"/>
        </w:rPr>
        <w:t>]</w:t>
      </w:r>
      <w:r w:rsidRPr="00CB6C49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CB6C49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CB6C49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CB6C49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CB6C49">
        <w:rPr>
          <w:rFonts w:ascii="Arial" w:eastAsia="Arial" w:hAnsi="Arial" w:cs="Arial"/>
          <w:color w:val="00B050"/>
          <w:sz w:val="22"/>
          <w:szCs w:val="22"/>
          <w:highlight w:val="yellow"/>
          <w:lang w:eastAsia="en-US"/>
        </w:rPr>
        <w:t>[handtekening partner in het project]</w:t>
      </w:r>
    </w:p>
    <w:p w14:paraId="5466C706" w14:textId="63028FEB" w:rsidR="00403B97" w:rsidRDefault="00403B97" w:rsidP="00403B97">
      <w:pPr>
        <w:pStyle w:val="Turnhoutbodytekst"/>
        <w:tabs>
          <w:tab w:val="left" w:pos="4820"/>
        </w:tabs>
      </w:pPr>
    </w:p>
    <w:sectPr w:rsidR="00403B97" w:rsidSect="00744E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B4ED" w14:textId="77777777" w:rsidR="00593252" w:rsidRDefault="00593252" w:rsidP="00110F84">
      <w:r>
        <w:separator/>
      </w:r>
    </w:p>
  </w:endnote>
  <w:endnote w:type="continuationSeparator" w:id="0">
    <w:p w14:paraId="043A2D4F" w14:textId="77777777" w:rsidR="00593252" w:rsidRDefault="00593252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0DE8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FB86B1E" wp14:editId="00F2102E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6BE093" w14:textId="77777777" w:rsidR="0023212A" w:rsidRPr="00643E44" w:rsidRDefault="00245477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150524">
                                <w:rPr>
                                  <w:noProof/>
                                  <w:sz w:val="14"/>
                                  <w:szCs w:val="14"/>
                                </w:rPr>
                                <w:t>5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50524">
                            <w:rPr>
                              <w:noProof/>
                              <w:sz w:val="14"/>
                              <w:szCs w:val="14"/>
                            </w:rPr>
                            <w:t>5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86B1E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76BE093" w14:textId="77777777" w:rsidR="0023212A" w:rsidRPr="00643E44" w:rsidRDefault="00245477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150524">
                          <w:rPr>
                            <w:noProof/>
                            <w:sz w:val="14"/>
                            <w:szCs w:val="14"/>
                          </w:rPr>
                          <w:t>5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150524">
                      <w:rPr>
                        <w:noProof/>
                        <w:sz w:val="14"/>
                        <w:szCs w:val="14"/>
                      </w:rPr>
                      <w:t>5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  <w:lang w:val="nl-BE"/>
      </w:rPr>
      <w:drawing>
        <wp:anchor distT="0" distB="0" distL="114300" distR="114300" simplePos="0" relativeHeight="251663360" behindDoc="1" locked="1" layoutInCell="1" allowOverlap="1" wp14:anchorId="6163639D" wp14:editId="3CF17300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0F0F" w14:textId="77777777" w:rsidR="00074F2D" w:rsidRDefault="00711832" w:rsidP="00A64E79">
    <w:pPr>
      <w:pStyle w:val="Voettekst"/>
    </w:pPr>
    <w:r>
      <w:rPr>
        <w:noProof/>
        <w:lang w:val="nl-BE"/>
      </w:rPr>
      <w:drawing>
        <wp:anchor distT="0" distB="0" distL="114300" distR="114300" simplePos="0" relativeHeight="251659264" behindDoc="1" locked="1" layoutInCell="1" allowOverlap="1" wp14:anchorId="764E22F7" wp14:editId="2EA051B9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7A46" w14:textId="77777777" w:rsidR="00593252" w:rsidRDefault="00593252" w:rsidP="00110F84">
      <w:r>
        <w:separator/>
      </w:r>
    </w:p>
  </w:footnote>
  <w:footnote w:type="continuationSeparator" w:id="0">
    <w:p w14:paraId="46E853A1" w14:textId="77777777" w:rsidR="00593252" w:rsidRDefault="00593252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6007" w14:textId="77777777" w:rsidR="00FF20EB" w:rsidRDefault="00FF20EB" w:rsidP="00A64E79">
    <w:pPr>
      <w:pStyle w:val="Koptekst"/>
    </w:pPr>
    <w:r>
      <w:rPr>
        <w:noProof/>
        <w:lang w:val="nl-BE"/>
      </w:rPr>
      <w:drawing>
        <wp:anchor distT="0" distB="0" distL="114300" distR="114300" simplePos="0" relativeHeight="251661312" behindDoc="1" locked="1" layoutInCell="1" allowOverlap="1" wp14:anchorId="080CFB1C" wp14:editId="750A1AF0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7FD4" w14:textId="77777777" w:rsidR="00074F2D" w:rsidRDefault="00711832" w:rsidP="00A64E79">
    <w:pPr>
      <w:pStyle w:val="Voettekst"/>
    </w:pPr>
    <w:r>
      <w:rPr>
        <w:noProof/>
        <w:lang w:val="nl-BE"/>
      </w:rPr>
      <w:drawing>
        <wp:anchor distT="0" distB="0" distL="114300" distR="114300" simplePos="0" relativeHeight="251657216" behindDoc="1" locked="1" layoutInCell="1" allowOverlap="1" wp14:anchorId="15D59AB3" wp14:editId="3E9C7462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  <w:lang w:val="nl-BE"/>
      </w:rPr>
      <w:drawing>
        <wp:anchor distT="0" distB="0" distL="114300" distR="114300" simplePos="0" relativeHeight="251655168" behindDoc="1" locked="1" layoutInCell="1" allowOverlap="1" wp14:anchorId="1329A5A7" wp14:editId="3FC4A72C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7E4A"/>
    <w:multiLevelType w:val="multilevel"/>
    <w:tmpl w:val="4E465D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054D"/>
    <w:multiLevelType w:val="multilevel"/>
    <w:tmpl w:val="FA1E15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61FF"/>
    <w:multiLevelType w:val="multilevel"/>
    <w:tmpl w:val="A19455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73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524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45477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2E741E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1FE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3378"/>
    <w:rsid w:val="0046684B"/>
    <w:rsid w:val="00473FC2"/>
    <w:rsid w:val="00483868"/>
    <w:rsid w:val="00492B67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93252"/>
    <w:rsid w:val="005C7EDB"/>
    <w:rsid w:val="005D029D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C5BCC"/>
    <w:rsid w:val="006E5173"/>
    <w:rsid w:val="00703801"/>
    <w:rsid w:val="00711832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736EF"/>
    <w:rsid w:val="0099715A"/>
    <w:rsid w:val="009A3F4D"/>
    <w:rsid w:val="009B431B"/>
    <w:rsid w:val="009B5FEC"/>
    <w:rsid w:val="009B7670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B61FC"/>
    <w:rsid w:val="00AC2552"/>
    <w:rsid w:val="00AC6083"/>
    <w:rsid w:val="00AD3D2C"/>
    <w:rsid w:val="00AD407F"/>
    <w:rsid w:val="00AE430A"/>
    <w:rsid w:val="00AE6773"/>
    <w:rsid w:val="00AF6FB2"/>
    <w:rsid w:val="00B12921"/>
    <w:rsid w:val="00B166DF"/>
    <w:rsid w:val="00B55E4E"/>
    <w:rsid w:val="00B6261E"/>
    <w:rsid w:val="00B903F4"/>
    <w:rsid w:val="00B90529"/>
    <w:rsid w:val="00BA2A8F"/>
    <w:rsid w:val="00BC3469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B3389"/>
    <w:rsid w:val="00CB6C49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428E"/>
    <w:rsid w:val="00E466C4"/>
    <w:rsid w:val="00E47A15"/>
    <w:rsid w:val="00E50DE3"/>
    <w:rsid w:val="00E524C9"/>
    <w:rsid w:val="00E61AEF"/>
    <w:rsid w:val="00E73B2E"/>
    <w:rsid w:val="00E90CC1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540B7"/>
    <w:rsid w:val="00F74D40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23D584"/>
  <w15:docId w15:val="{0F84B204-7521-497A-AEC0-64482C14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  <w:style w:type="table" w:customStyle="1" w:styleId="Tabelraster1">
    <w:name w:val="Tabelraster1"/>
    <w:basedOn w:val="Standaardtabel"/>
    <w:next w:val="Tabelraster"/>
    <w:uiPriority w:val="39"/>
    <w:rsid w:val="00150524"/>
    <w:pPr>
      <w:spacing w:after="0" w:line="240" w:lineRule="auto"/>
    </w:pPr>
    <w:rPr>
      <w:rFonts w:ascii="Source Sans Pro" w:eastAsiaTheme="minorHAnsi" w:hAnsi="Source Sans Pr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3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2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4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8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16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2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6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2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9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9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0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9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1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5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1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1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97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2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5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ybr\Downloads\sjabloon-word_algemeen_huisstijldocument-diverse-toepassingen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erking xmlns="ca6614a5-ecbb-4830-92a3-a902bef82a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3" ma:contentTypeDescription="Een nieuw document maken." ma:contentTypeScope="" ma:versionID="48739d604f06983d8c886968c92bd6e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f89df45bff73a55b8c37bf31b7899d11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pmerking" ma:index="10" nillable="true" ma:displayName="opmerking" ma:format="Dropdown" ma:internalName="opmerk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A025F-5166-4CAD-9773-AF17C8CA29C9}">
  <ds:schemaRefs>
    <ds:schemaRef ds:uri="http://schemas.microsoft.com/office/2006/metadata/properties"/>
    <ds:schemaRef ds:uri="http://schemas.microsoft.com/office/infopath/2007/PartnerControls"/>
    <ds:schemaRef ds:uri="ca6614a5-ecbb-4830-92a3-a902bef82a37"/>
  </ds:schemaRefs>
</ds:datastoreItem>
</file>

<file path=customXml/itemProps2.xml><?xml version="1.0" encoding="utf-8"?>
<ds:datastoreItem xmlns:ds="http://schemas.openxmlformats.org/officeDocument/2006/customXml" ds:itemID="{C89E8FBC-27EF-4B17-B844-EF50F5F5C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0EC364-7965-4933-B2D2-A46C0FC0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2129E-7A69-406C-A9A8-F022130BE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sjabloon-word_algemeen_huisstijldocument-diverse-toepassingen.dotx</Template>
  <TotalTime>2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Turnhout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BUYTAERT Bruno</dc:creator>
  <cp:lastModifiedBy>Meeus Kathleen</cp:lastModifiedBy>
  <cp:revision>4</cp:revision>
  <cp:lastPrinted>2021-01-21T14:30:00Z</cp:lastPrinted>
  <dcterms:created xsi:type="dcterms:W3CDTF">2022-02-17T15:23:00Z</dcterms:created>
  <dcterms:modified xsi:type="dcterms:W3CDTF">2022-02-17T15:25:00Z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